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书名：陈建中画集</w:t>
      </w:r>
    </w:p>
    <w:p>
      <w:r>
        <w:t>作者：琨妮编</w:t>
      </w:r>
    </w:p>
    <w:p>
      <w:r>
        <w:t>出版社：广州:岭南美术出版社,2017.12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陈建中画集 评论地址：https://www.jiaokey.com/book/detail/14470629.html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