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国学研究文萃  哲学卷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国学研究文萃  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本书出售、求购地址：https://www.jiaokey.com/book/detail/14470614.html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关键词搜索：https://www.jiaokey.com/tag/国学研究文萃  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