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亢龙有悔跃于渊  胜战计与敌战计</w:t>
      </w:r>
    </w:p>
    <w:p>
      <w:r>
        <w:rPr>
          <w:rFonts w:ascii="宋体" w:hAnsi="宋体" w:eastAsia="宋体"/>
          <w:sz w:val="24"/>
        </w:rPr>
        <w:t>柏桦等著；王山甲插画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亢龙有悔跃于渊  胜战计与敌战计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柏桦等著；王山甲插画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本书出售、求购地址：https://www.jiaokey.com/book/detail/14470608.html</w:t>
      </w:r>
    </w:p>
    <w:p>
      <w:r>
        <w:t>更多相关图书推荐：https://www.jiaokey.com</w:t>
      </w:r>
    </w:p>
    <w:p>
      <w:r>
        <w:t>柏桦等著；王山甲插画 其他作品：https://www.jiaokey.com/tag/柏桦等著；王山甲插画.html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关键词搜索：https://www.jiaokey.com/tag/亢龙有悔跃于渊  胜战计与敌战计.html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