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领跑  “十三五”战略性新兴产业重点区域发展前瞻与新产品新技术产业化案例汇编</w:t>
      </w:r>
    </w:p>
    <w:p>
      <w:r>
        <w:rPr>
          <w:rFonts w:ascii="宋体" w:hAnsi="宋体" w:eastAsia="宋体"/>
          <w:sz w:val="24"/>
        </w:rPr>
        <w:t>中国经济导报社，中国战略新兴产业杂志社编著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领跑  “十三五”战略性新兴产业重点区域发展前瞻与新产品新技术产业化案例汇编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中国经济导报社，中国战略新兴产业杂志社编著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本书出售、求购地址：https://www.jiaokey.com/book/detail/14470594.html</w:t>
      </w:r>
    </w:p>
    <w:p>
      <w:r>
        <w:t>更多相关图书推荐：https://www.jiaokey.com</w:t>
      </w:r>
    </w:p>
    <w:p>
      <w:r>
        <w:t>中国经济导报社，中国战略新兴产业杂志社编著 其他作品：https://www.jiaokey.com/tag/中国经济导报社，中国战略新兴产业杂志社编著.html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关键词搜索：https://www.jiaokey.com/tag/领跑  “十三五”战略性新兴产业重点区域发展前瞻与新产品新技术产业化案例汇编.html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