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书名：所谓人际高手  就是让人舒服</w:t>
      </w:r>
    </w:p>
    <w:p>
      <w:r>
        <w:t>作者：（美）乔治·戴德著；李菲译</w:t>
      </w:r>
    </w:p>
    <w:p>
      <w:r>
        <w:t>出版社：江苏凤凰文艺出版社,2018.07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所谓人际高手  就是让人舒服 评论地址：https://www.jiaokey.com/book/detail/14470571.html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