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书名：时间回旋  2006年雨果奖最佳长篇小说！</w:t>
      </w:r>
    </w:p>
    <w:p>
      <w:r>
        <w:t>作者：（加）罗伯特·威尔森（Robert Charles Wilson）著；陈宗琛译；读客文化出品</w:t>
      </w:r>
    </w:p>
    <w:p>
      <w:r>
        <w:t>出版社：上海:上海文艺出版社,2018.09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时间回旋  2006年雨果奖最佳长篇小说！ 评论地址：https://www.jiaokey.com/book/detail/14470570.html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