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书名：穷理查开悟书</w:t>
      </w:r>
    </w:p>
    <w:p>
      <w:r>
        <w:t>作者：（美）本杰明·富兰克林译者</w:t>
      </w:r>
    </w:p>
    <w:p>
      <w:r>
        <w:t>出版社：北京时代华文书局,2018.07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穷理查开悟书 评论地址：https://www.jiaokey.com/book/detail/14470555.html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