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用R语言分析文学文本</w:t>
      </w:r>
    </w:p>
    <w:p>
      <w:r>
        <w:rPr>
          <w:rFonts w:ascii="宋体" w:hAnsi="宋体" w:eastAsia="宋体"/>
          <w:sz w:val="24"/>
        </w:rPr>
        <w:t>马修·L·乔克斯著；汪顺玉，赵晴译；陈萍校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用R语言分析文学文本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马修·L·乔克斯著；汪顺玉，赵晴译；陈萍校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本书出售、求购地址：https://www.jiaokey.com/book/detail/14470550.html</w:t>
      </w:r>
    </w:p>
    <w:p>
      <w:r>
        <w:t>更多相关图书推荐：https://www.jiaokey.com</w:t>
      </w:r>
    </w:p>
    <w:p>
      <w:r>
        <w:t>马修·L·乔克斯著；汪顺玉，赵晴译；陈萍校 其他作品：https://www.jiaokey.com/tag/马修·L·乔克斯著；汪顺玉，赵晴译；陈萍校.html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关键词搜索：https://www.jiaokey.com/tag/用R语言分析文学文本.html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