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书名：叔本华哲言录</w:t>
      </w:r>
    </w:p>
    <w:p>
      <w:r>
        <w:t>作者:（德）叔本华（Arthur Schopenhauer）著</w:t>
      </w:r>
    </w:p>
    <w:p>
      <w:r>
        <w:t>出版社:上海:上海人民出版社,2018.05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叔本华哲言录评论地址：https://www.jiaokey.com/book/detail/14470538.html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