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跟教育名家学做教师  经典阅读照亮教师成长  大夏书系</w:t>
      </w:r>
    </w:p>
    <w:p>
      <w:r>
        <w:rPr>
          <w:rFonts w:ascii="宋体" w:hAnsi="宋体" w:eastAsia="宋体"/>
          <w:sz w:val="24"/>
        </w:rPr>
        <w:t>董一菲，张肖侠主编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跟教育名家学做教师  经典阅读照亮教师成长  大夏书系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董一菲，张肖侠主编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本书出售、求购地址：https://www.jiaokey.com/book/detail/14470535.html</w:t>
      </w:r>
    </w:p>
    <w:p>
      <w:r>
        <w:t>更多相关图书推荐：https://www.jiaokey.com</w:t>
      </w:r>
    </w:p>
    <w:p>
      <w:r>
        <w:t>董一菲，张肖侠主编 其他作品：https://www.jiaokey.com/tag/董一菲，张肖侠主编.html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关键词搜索：https://www.jiaokey.com/tag/跟教育名家学做教师  经典阅读照亮教师成长  大夏书系.html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