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书名：生活探索家  海滩上的科学</w:t>
      </w:r>
    </w:p>
    <w:p>
      <w:r>
        <w:t>作者：意安德里亚-真蒂莱</w:t>
      </w:r>
    </w:p>
    <w:p>
      <w:r>
        <w:t>出版社：北京:海洋出版社,2018.07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生活探索家  海滩上的科学 评论地址：https://www.jiaokey.com/book/detail/14470532.html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