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书名：对外汉语特殊句式十讲</w:t>
      </w:r>
    </w:p>
    <w:p>
      <w:r>
        <w:t>作者：孙冬惠著</w:t>
      </w:r>
    </w:p>
    <w:p>
      <w:r>
        <w:t>出版社：北京:中国戏剧出版社,2018.08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对外汉语特殊句式十讲 评论地址：https://www.jiaokey.com/book/detail/14470517.html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