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金融不稳定条件下的中国金融改革分析</w:t>
      </w:r>
    </w:p>
    <w:p>
      <w:r>
        <w:rPr>
          <w:rFonts w:ascii="宋体" w:hAnsi="宋体" w:eastAsia="宋体"/>
          <w:sz w:val="24"/>
        </w:rPr>
        <w:t>纪鸿超著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金融不稳定条件下的中国金融改革分析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本书出售、求购地址：https://www.jiaokey.com/book/detail/14470510.html</w:t>
      </w:r>
    </w:p>
    <w:p>
      <w:r>
        <w:t>更多相关图书推荐：https://www.jiaokey.com</w:t>
      </w:r>
    </w:p>
    <w:p>
      <w:r>
        <w:t>纪鸿超著 其他作品：https://www.jiaokey.com/tag/纪鸿超著.html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关键词搜索：https://www.jiaokey.com/tag/金融不稳定条件下的中国金融改革分析.html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