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有课件  第7版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有课件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本书出售、求购地址：https://www.jiaokey.com/book/detail/14470504.html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  有课件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