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一个欧洲人的回忆  昨日的世界</w:t>
      </w:r>
    </w:p>
    <w:p>
      <w:r>
        <w:rPr>
          <w:rFonts w:ascii="宋体" w:hAnsi="宋体" w:eastAsia="宋体"/>
          <w:sz w:val="24"/>
        </w:rPr>
        <w:t>斯特凡·茨威格著；徐友敬等译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一个欧洲人的回忆  昨日的世界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斯特凡·茨威格著；徐友敬等译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本书出售、求购地址：https://www.jiaokey.com/book/detail/14470503.html</w:t>
      </w:r>
    </w:p>
    <w:p>
      <w:r>
        <w:t>更多相关图书推荐：https://www.jiaokey.com</w:t>
      </w:r>
    </w:p>
    <w:p>
      <w:r>
        <w:t>斯特凡·茨威格著；徐友敬等译 其他作品：https://www.jiaokey.com/tag/斯特凡·茨威格著；徐友敬等译.html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关键词搜索：https://www.jiaokey.com/tag/一个欧洲人的回忆  昨日的世界.html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