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时光新文库  心若优雅，自有力量</w:t>
      </w:r>
    </w:p>
    <w:p>
      <w:r>
        <w:rPr>
          <w:rFonts w:ascii="宋体" w:hAnsi="宋体" w:eastAsia="宋体"/>
          <w:sz w:val="24"/>
        </w:rPr>
        <w:t>（英）塞缪尔·斯迈尔斯著；静涛译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时光新文库  心若优雅，自有力量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（英）塞缪尔·斯迈尔斯著；静涛译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本书出售、求购地址：https://www.jiaokey.com/book/detail/14470501.html</w:t>
      </w:r>
    </w:p>
    <w:p>
      <w:r>
        <w:t>更多相关图书推荐：https://www.jiaokey.com</w:t>
      </w:r>
    </w:p>
    <w:p>
      <w:r>
        <w:t>（英）塞缪尔·斯迈尔斯著；静涛译 其他作品：https://www.jiaokey.com/tag/（英）塞缪尔·斯迈尔斯著；静涛译.html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关键词搜索：https://www.jiaokey.com/tag/时光新文库  心若优雅，自有力量.html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