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书名：麦肯锡成熟期成长战略</w:t>
      </w:r>
    </w:p>
    <w:p>
      <w:r>
        <w:t>作者：（日）大前研一等著；丁灵译</w:t>
      </w:r>
    </w:p>
    <w:p>
      <w:r>
        <w:t>出版社：天津:天津人民出版社,2018.06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麦肯锡成熟期成长战略 评论地址：https://www.jiaokey.com/book/detail/14470496.html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