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疯了！桂宝  7  欢腾卷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疯了！桂宝  7  欢腾卷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本书出售、求购地址：https://www.jiaokey.com/book/detail/14470491.html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关键词搜索：https://www.jiaokey.com/tag/疯了！桂宝  7  欢腾卷.html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