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书名：HR达人教你人力资源管理一本通  即扫即用案例版</w:t>
      </w:r>
    </w:p>
    <w:p>
      <w:r>
        <w:t>作者：刘新苗编著</w:t>
      </w:r>
    </w:p>
    <w:p>
      <w:r>
        <w:t>出版社：北京:中国铁道出版社,2018.01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HR达人教你人力资源管理一本通  即扫即用案例版 评论地址：https://www.jiaokey.com/book/detail/14470478.html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