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书名：君士坦丁传</w:t>
      </w:r>
    </w:p>
    <w:p>
      <w:r>
        <w:t>作者：（古罗马）尤西比乌斯著；林中泽译</w:t>
      </w:r>
    </w:p>
    <w:p>
      <w:r>
        <w:t>出版社：北京:商务印书馆,2018.09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君士坦丁传 评论地址：https://www.jiaokey.com/book/detail/14470467.html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