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书名：手把手教你编制企业财务预算</w:t>
      </w:r>
    </w:p>
    <w:p>
      <w:r>
        <w:t>作者：张燕，郭凡主编</w:t>
      </w:r>
    </w:p>
    <w:p>
      <w:r>
        <w:t>出版社：北京:企业管理出版社,2018.07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手把手教你编制企业财务预算 评论地址：https://www.jiaokey.com/book/detail/14470461.html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