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书名：经济学学科综合水平考试精要及重点题库汇编  第4版  考试大纲配套用书</w:t>
      </w:r>
    </w:p>
    <w:p>
      <w:r>
        <w:t>作者:全国同等学力统考命题研究组组编</w:t>
      </w:r>
    </w:p>
    <w:p>
      <w:r>
        <w:t>出版社:</w:t>
      </w:r>
    </w:p>
    <w:p>
      <w:r>
        <w:t>出版日期：2018.09</w:t>
      </w:r>
    </w:p>
    <w:p>
      <w:r>
        <w:t>总页数：184</w:t>
      </w:r>
    </w:p>
    <w:p>
      <w:r>
        <w:t>更多请访问教客网:www.jiaokey.com</w:t>
      </w:r>
    </w:p>
    <w:p>
      <w:r>
        <w:t>经济学学科综合水平考试精要及重点题库汇编  第4版  考试大纲配套用书评论地址：https://www.jiaokey.com/book/detail/14470445.html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