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白昼的喘息  长篇小说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白昼的喘息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本书出售、求购地址：https://www.jiaokey.com/book/detail/14470441.html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关键词搜索：https://www.jiaokey.com/tag/白昼的喘息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