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科技服务业发展趋势及广东省的战略抉择</w:t>
      </w:r>
    </w:p>
    <w:p>
      <w:r>
        <w:rPr>
          <w:rFonts w:ascii="宋体" w:hAnsi="宋体" w:eastAsia="宋体"/>
          <w:sz w:val="24"/>
        </w:rPr>
        <w:t>张寒旭，邓娟编著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科技服务业发展趋势及广东省的战略抉择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张寒旭，邓娟编著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本书出售、求购地址：https://www.jiaokey.com/book/detail/14470433.html</w:t>
      </w:r>
    </w:p>
    <w:p>
      <w:r>
        <w:t>更多相关图书推荐：https://www.jiaokey.com</w:t>
      </w:r>
    </w:p>
    <w:p>
      <w:r>
        <w:t>张寒旭，邓娟编著 其他作品：https://www.jiaokey.com/tag/张寒旭，邓娟编著.html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关键词搜索：https://www.jiaokey.com/tag/科技服务业发展趋势及广东省的战略抉择.html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