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书名：奔跑的蜈蚣  以考核促进成长</w:t>
      </w:r>
    </w:p>
    <w:p>
      <w:r>
        <w:t>作者：姜定维，蔡巍著</w:t>
      </w:r>
    </w:p>
    <w:p>
      <w:r>
        <w:t>出版社：北京:当代世界出版社,2018.08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奔跑的蜈蚣  以考核促进成长 评论地址：https://www.jiaokey.com/book/detail/14470424.html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