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做个好领导  其实很简单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做个好领导  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本书出售、求购地址：https://www.jiaokey.com/book/detail/14470404.html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关键词搜索：https://www.jiaokey.com/tag/做个好领导  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