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环境犯罪的基本理论及刑法立法研究</w:t>
      </w:r>
    </w:p>
    <w:p>
      <w:r>
        <w:rPr>
          <w:rFonts w:ascii="宋体" w:hAnsi="宋体" w:eastAsia="宋体"/>
          <w:sz w:val="24"/>
        </w:rPr>
        <w:t>丰晓萌著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环境犯罪的基本理论及刑法立法研究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丰晓萌著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本书出售、求购地址：https://www.jiaokey.com/book/detail/14470403.html</w:t>
      </w:r>
    </w:p>
    <w:p>
      <w:r>
        <w:t>更多相关图书推荐：https://www.jiaokey.com</w:t>
      </w:r>
    </w:p>
    <w:p>
      <w:r>
        <w:t>丰晓萌著 其他作品：https://www.jiaokey.com/tag/丰晓萌著.html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关键词搜索：https://www.jiaokey.com/tag/环境犯罪的基本理论及刑法立法研究.html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