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精舍谈吃  名人吃家“舌尖上的中国”</w:t>
      </w:r>
    </w:p>
    <w:p>
      <w:r>
        <w:rPr>
          <w:rFonts w:ascii="宋体" w:hAnsi="宋体" w:eastAsia="宋体"/>
          <w:sz w:val="24"/>
        </w:rPr>
        <w:t>我的读书小马甲著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精舍谈吃  名人吃家“舌尖上的中国”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我的读书小马甲著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本书出售、求购地址：https://www.jiaokey.com/book/detail/14470397.html</w:t>
      </w:r>
    </w:p>
    <w:p>
      <w:r>
        <w:t>更多相关图书推荐：https://www.jiaokey.com</w:t>
      </w:r>
    </w:p>
    <w:p>
      <w:r>
        <w:t>我的读书小马甲著 其他作品：https://www.jiaokey.com/tag/我的读书小马甲著.html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关键词搜索：https://www.jiaokey.com/tag/精舍谈吃  名人吃家“舌尖上的中国”.html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