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面向纠纷避免的电子商务交易主体鉴别及信用评价</w:t>
      </w:r>
    </w:p>
    <w:p>
      <w:r>
        <w:rPr>
          <w:rFonts w:ascii="宋体" w:hAnsi="宋体" w:eastAsia="宋体"/>
          <w:sz w:val="24"/>
        </w:rPr>
        <w:t>王兴芬，任俊玲著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面向纠纷避免的电子商务交易主体鉴别及信用评价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王兴芬，任俊玲著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本书出售、求购地址：https://www.jiaokey.com/book/detail/14470394.html</w:t>
      </w:r>
    </w:p>
    <w:p>
      <w:r>
        <w:t>更多相关图书推荐：https://www.jiaokey.com</w:t>
      </w:r>
    </w:p>
    <w:p>
      <w:r>
        <w:t>王兴芬，任俊玲著 其他作品：https://www.jiaokey.com/tag/王兴芬，任俊玲著.html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关键词搜索：https://www.jiaokey.com/tag/面向纠纷避免的电子商务交易主体鉴别及信用评价.html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