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全媒体新闻作品评析教程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全媒体新闻作品评析教程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本书出售、求购地址：https://www.jiaokey.com/book/detail/14470386.html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关键词搜索：https://www.jiaokey.com/tag/全媒体新闻作品评析教程.html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