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中国首席大法医陈世贤解案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中国首席大法医陈世贤解案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本书出售、求购地址：https://www.jiaokey.com/book/detail/14470346.html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关键词搜索：https://www.jiaokey.com/tag/中国首席大法医陈世贤解案.html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