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黄柏泉  石川上  南门钱  泉塘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钱氏宗谱  黄柏泉  石川上  南门钱  泉塘 评论地址：https://www.jiaokey.com/book/detail/14470274.html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