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陆家垅  栗林畈中  上新屋  下新屋  杨下畈中钱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钱氏宗谱  陆家垅  栗林畈中  上新屋  下新屋  杨下畈中钱 评论地址：https://www.jiaokey.com/book/detail/14470273.html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