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马桥街  舜德公油榨  石川下钱</w:t>
      </w:r>
    </w:p>
    <w:p>
      <w:r>
        <w:t>作者：石镜堂</w:t>
      </w:r>
    </w:p>
    <w:p>
      <w:r>
        <w:t>出版社：2011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钱氏宗谱  马桥街  舜德公油榨  石川下钱 评论地址：https://www.jiaokey.com/book/detail/14470272.html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