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红桃垅  大桥老屋钱  里家园庄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钱氏宗谱  红桃垅  大桥老屋钱  里家园庄 评论地址：https://www.jiaokey.com/book/detail/14470267.html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