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港头  望云庄  福荫庄  范家庄  麦地咀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钱氏宗谱  港头  望云庄  福荫庄  范家庄  麦地咀 评论地址：https://www.jiaokey.com/book/detail/14470265.html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