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龙塘（港背）  钱家湾  石家冲  朱家畈  钱家顿（瓦庄）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钱氏宗谱  龙塘（港背）  钱家湾  石家冲  朱家畈  钱家顿（瓦庄） 评论地址：https://www.jiaokey.com/book/detail/14470260.html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