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书名：盘州钱氏族谱  仓祖云贵川支系</w:t>
      </w:r>
    </w:p>
    <w:p>
      <w:r>
        <w:t>作者：盘州钱氏族谱编撰委员会编；钱廷珍，钱延平主编</w:t>
      </w:r>
    </w:p>
    <w:p>
      <w:r>
        <w:t>出版社：2017.10</w:t>
      </w:r>
    </w:p>
    <w:p>
      <w:r>
        <w:t>出版日期：</w:t>
      </w:r>
    </w:p>
    <w:p>
      <w:r>
        <w:t>总页数：485</w:t>
      </w:r>
    </w:p>
    <w:p>
      <w:r>
        <w:t>更多请访问教客网: www.jiaokey.com</w:t>
      </w:r>
    </w:p>
    <w:p>
      <w:r>
        <w:t>盘州钱氏族谱  仓祖云贵川支系 评论地址：https://www.jiaokey.com/book/detail/14470164.html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