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椒江群众文化史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椒江群众文化史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本书出售、求购地址：https://www.jiaokey.com/book/detail/14470155.html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关键词搜索：https://www.jiaokey.com/tag/椒江群众文化史.html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