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地应力、裂缝测试技术在石油勘探开发中的应用  第2版</w:t>
      </w:r>
    </w:p>
    <w:p>
      <w:r>
        <w:rPr>
          <w:rFonts w:ascii="宋体" w:hAnsi="宋体" w:eastAsia="宋体"/>
          <w:sz w:val="24"/>
        </w:rPr>
        <w:t>张杰，李磊，张伟，张景和等著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地应力、裂缝测试技术在石油勘探开发中的应用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张杰，李磊，张伟，张景和等著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本书出售、求购地址：https://www.jiaokey.com/book/detail/14469902.html</w:t>
      </w:r>
    </w:p>
    <w:p>
      <w:r>
        <w:t>更多相关图书推荐：https://www.jiaokey.com</w:t>
      </w:r>
    </w:p>
    <w:p>
      <w:r>
        <w:t>张杰，李磊，张伟，张景和等著 其他作品：https://www.jiaokey.com/tag/张杰，李磊，张伟，张景和等著.html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关键词搜索：https://www.jiaokey.com/tag/地应力、裂缝测试技术在石油勘探开发中的应用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