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中国地质工作发展历程及主要经验</w:t>
      </w:r>
    </w:p>
    <w:p>
      <w:r>
        <w:rPr>
          <w:rFonts w:ascii="宋体" w:hAnsi="宋体" w:eastAsia="宋体"/>
          <w:sz w:val="24"/>
        </w:rPr>
        <w:t>中国地质学会21世纪中国地质研究分会，中国地质图书馆编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中国地质工作发展历程及主要经验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中国地质学会21世纪中国地质研究分会，中国地质图书馆编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本书出售、求购地址：https://www.jiaokey.com/book/detail/14469865.html</w:t>
      </w:r>
    </w:p>
    <w:p>
      <w:r>
        <w:t>更多相关图书推荐：https://www.jiaokey.com</w:t>
      </w:r>
    </w:p>
    <w:p>
      <w:r>
        <w:t>中国地质学会21世纪中国地质研究分会，中国地质图书馆编 其他作品：https://www.jiaokey.com/tag/中国地质学会21世纪中国地质研究分会，中国地质图书馆编.html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关键词搜索：https://www.jiaokey.com/tag/中国地质工作发展历程及主要经验.html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