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河流储层构型和建模技术</w:t>
      </w:r>
    </w:p>
    <w:p>
      <w:r>
        <w:rPr>
          <w:rFonts w:ascii="宋体" w:hAnsi="宋体" w:eastAsia="宋体"/>
          <w:sz w:val="24"/>
        </w:rPr>
        <w:t>张金亮，王金凯，徐文，谢俊著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河流储层构型和建模技术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张金亮，王金凯，徐文，谢俊著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本书出售、求购地址：https://www.jiaokey.com/book/detail/14469846.html</w:t>
      </w:r>
    </w:p>
    <w:p>
      <w:r>
        <w:t>更多相关图书推荐：https://www.jiaokey.com</w:t>
      </w:r>
    </w:p>
    <w:p>
      <w:r>
        <w:t>张金亮，王金凯，徐文，谢俊著 其他作品：https://www.jiaokey.com/tag/张金亮，王金凯，徐文，谢俊著.html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关键词搜索：https://www.jiaokey.com/tag/河流储层构型和建模技术.html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