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任德贻煤岩学和煤地球化学论文选辑</w:t>
      </w:r>
    </w:p>
    <w:p>
      <w:r>
        <w:rPr>
          <w:rFonts w:ascii="宋体" w:hAnsi="宋体" w:eastAsia="宋体"/>
          <w:sz w:val="24"/>
        </w:rPr>
        <w:t>唐跃刚，代世峰，王绍清编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任德贻煤岩学和煤地球化学论文选辑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唐跃刚，代世峰，王绍清编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本书出售、求购地址：https://www.jiaokey.com/book/detail/14469842.html</w:t>
      </w:r>
    </w:p>
    <w:p>
      <w:r>
        <w:t>更多相关图书推荐：https://www.jiaokey.com</w:t>
      </w:r>
    </w:p>
    <w:p>
      <w:r>
        <w:t>唐跃刚，代世峰，王绍清编 其他作品：https://www.jiaokey.com/tag/唐跃刚，代世峰，王绍清编.html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关键词搜索：https://www.jiaokey.com/tag/任德贻煤岩学和煤地球化学论文选辑.html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