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冰雪铸忠诚  抗雪凝灾害大型摄影纪实</w:t>
      </w:r>
    </w:p>
    <w:p>
      <w:r>
        <w:rPr>
          <w:rFonts w:ascii="宋体" w:hAnsi="宋体" w:eastAsia="宋体"/>
          <w:sz w:val="24"/>
        </w:rPr>
        <w:t>张克明主编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冰雪铸忠诚  抗雪凝灾害大型摄影纪实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贵州送变电工程公司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本书出售、求购地址：https://www.jiaokey.com/book/detail/14469757.html</w:t>
      </w:r>
    </w:p>
    <w:p>
      <w:r>
        <w:t>更多相关图书推荐：https://www.jiaokey.com</w:t>
      </w:r>
    </w:p>
    <w:p>
      <w:r>
        <w:t>张克明主编 其他作品：https://www.jiaokey.com/tag/张克明主编.html</w:t>
      </w:r>
    </w:p>
    <w:p>
      <w:r>
        <w:t>贵州送变电工程公司 出版图书：https://www.jiaokey.com/tag/贵州送变电工程公司.html</w:t>
      </w:r>
    </w:p>
    <w:p>
      <w:r>
        <w:t>关键词搜索：https://www.jiaokey.com/tag/冰雪铸忠诚  抗雪凝灾害大型摄影纪实.html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