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多彩贵州  中国美术作品集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多彩贵州  中国美术作品集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本书出售、求购地址：https://www.jiaokey.com/book/detail/14469747.html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北京:人民美术出版社,2014.04 出版图书：https://www.jiaokey.com/tag/北京:人民美术出版社,2014.04.html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