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书名：金阳建城手札  金阳建设中的照片  2001.10-2004</w:t>
      </w:r>
    </w:p>
    <w:p>
      <w:r>
        <w:t>作者：周胤编著</w:t>
      </w:r>
    </w:p>
    <w:p>
      <w:r>
        <w:t>出版社：贵阳：贵州人民出版社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金阳建城手札  金阳建设中的照片  2001.10-2004 评论地址：https://www.jiaokey.com/book/detail/14469739.html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