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贵州文化旅游创新发展战略研究</w:t>
      </w:r>
    </w:p>
    <w:p>
      <w:r>
        <w:rPr>
          <w:rFonts w:ascii="宋体" w:hAnsi="宋体" w:eastAsia="宋体"/>
          <w:sz w:val="24"/>
        </w:rPr>
        <w:t>中共贵州省委讲师团编委会编；龚晓宽主编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贵州文化旅游创新发展战略研究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中共贵州省委讲师团编委会编；龚晓宽主编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本书出售、求购地址：https://www.jiaokey.com/book/detail/14469729.html</w:t>
      </w:r>
    </w:p>
    <w:p>
      <w:r>
        <w:t>更多相关图书推荐：https://www.jiaokey.com</w:t>
      </w:r>
    </w:p>
    <w:p>
      <w:r>
        <w:t>中共贵州省委讲师团编委会编；龚晓宽主编 其他作品：https://www.jiaokey.com/tag/中共贵州省委讲师团编委会编；龚晓宽主编.html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关键词搜索：https://www.jiaokey.com/tag/贵州文化旅游创新发展战略研究.html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