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书名：梵净之子-江口  中英文本</w:t>
      </w:r>
    </w:p>
    <w:p>
      <w:r>
        <w:t>作者：中共江口县委宣传部编</w:t>
      </w:r>
    </w:p>
    <w:p>
      <w:r>
        <w:t>出版社：北京:今日中国出版社,1995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梵净之子-江口  中英文本 评论地址：https://www.jiaokey.com/book/detail/14469682.html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