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从遵义到延安  毛泽东鲜为人知的故事  下</w:t>
      </w:r>
    </w:p>
    <w:p>
      <w:r>
        <w:rPr>
          <w:rFonts w:ascii="宋体" w:hAnsi="宋体" w:eastAsia="宋体"/>
          <w:sz w:val="24"/>
        </w:rPr>
        <w:t>石永言著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从遵义到延安  毛泽东鲜为人知的故事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本书出售、求购地址：https://www.jiaokey.com/book/detail/14469675.html</w:t>
      </w:r>
    </w:p>
    <w:p>
      <w:r>
        <w:t>更多相关图书推荐：https://www.jiaokey.com</w:t>
      </w:r>
    </w:p>
    <w:p>
      <w:r>
        <w:t>石永言著 其他作品：https://www.jiaokey.com/tag/石永言著.html</w:t>
      </w:r>
    </w:p>
    <w:p>
      <w:r>
        <w:t>贵阳:贵州人民出版社,2008.12 出版图书：https://www.jiaokey.com/tag/贵阳:贵州人民出版社,2008.12.html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