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血神令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血神令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血神令-血谷-血谷-血神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本书出售、求购地址：https://www.jiaokey.com/book/detail/14469668.html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关键词搜索：https://www.jiaokey.com/tag/血神令-血谷-血谷-血神.html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